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书名：南斯拉夫社会主义联邦共和国1958年至1969年的工人罢工</w:t>
      </w:r>
    </w:p>
    <w:p>
      <w:r>
        <w:t>作者：（南）约万诺夫（N.Jovanov）著；黄良平，丁文琪译</w:t>
      </w:r>
    </w:p>
    <w:p>
      <w:r>
        <w:t>出版社：北京：群众出版社</w:t>
      </w:r>
    </w:p>
    <w:p>
      <w:r>
        <w:t>出版日期：1984.06</w:t>
      </w:r>
    </w:p>
    <w:p>
      <w:r>
        <w:t>总页数：341</w:t>
      </w:r>
    </w:p>
    <w:p>
      <w:r>
        <w:t>更多请访问教客网: www.jiaokey.com</w:t>
      </w:r>
    </w:p>
    <w:p>
      <w:r>
        <w:t>南斯拉夫社会主义联邦共和国1958年至1969年的工人罢工 评论地址：https://www.jiaokey.com/book/detail/10179018.html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