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书名：我随溥仪二十年  末代皇子回忆录</w:t>
      </w:r>
    </w:p>
    <w:p>
      <w:r>
        <w:t>作者：爱新觉罗·毓廫编著</w:t>
      </w:r>
    </w:p>
    <w:p>
      <w:r>
        <w:t>出版社：</w:t>
      </w:r>
    </w:p>
    <w:p>
      <w:r>
        <w:t>出版日期：1993.04</w:t>
      </w:r>
    </w:p>
    <w:p>
      <w:r>
        <w:t>总页数：123</w:t>
      </w:r>
    </w:p>
    <w:p>
      <w:r>
        <w:t>更多请访问教客网: www.jiaokey.com</w:t>
      </w:r>
    </w:p>
    <w:p>
      <w:r>
        <w:t>我随溥仪二十年  末代皇子回忆录 评论地址：https://www.jiaokey.com/book/detail/10178984.html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