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书名：共和国主席的荣与辱  建国后的刘少奇</w:t>
      </w:r>
    </w:p>
    <w:p>
      <w:r>
        <w:t>作者：任东云等著</w:t>
      </w:r>
    </w:p>
    <w:p>
      <w:r>
        <w:t>出版社：长春：长春出版社</w:t>
      </w:r>
    </w:p>
    <w:p>
      <w:r>
        <w:t>出版日期：1993.01</w:t>
      </w:r>
    </w:p>
    <w:p>
      <w:r>
        <w:t>总页数：274</w:t>
      </w:r>
    </w:p>
    <w:p>
      <w:r>
        <w:t>更多请访问教客网: www.jiaokey.com</w:t>
      </w:r>
    </w:p>
    <w:p>
      <w:r>
        <w:t>共和国主席的荣与辱  建国后的刘少奇 评论地址：https://www.jiaokey.com/book/detail/10178982.html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