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蒋介石和他的密友与政敌  下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蒋介石和他的密友与政敌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本书出售、求购地址：https://www.jiaokey.com/book/detail/10178969.html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关键词搜索：https://www.jiaokey.com/tag/蒋介石和他的密友与政敌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