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张学良和蒋介石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张学良和蒋介石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本书出售、求购地址：https://www.jiaokey.com/book/detail/10178966.html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关键词搜索：https://www.jiaokey.com/tag/张学良和蒋介石.html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