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书名：巴黎春梦：埃格雷蒂埃尔一家三部曲  上</w:t>
      </w:r>
    </w:p>
    <w:p>
      <w:r>
        <w:t>作者：（法）特罗亚著；张成柱译</w:t>
      </w:r>
    </w:p>
    <w:p>
      <w:r>
        <w:t>出版社：哈尔滨：黑龙江人民出版社</w:t>
      </w:r>
    </w:p>
    <w:p>
      <w:r>
        <w:t>出版日期：1987.10</w:t>
      </w:r>
    </w:p>
    <w:p>
      <w:r>
        <w:t>总页数：612</w:t>
      </w:r>
    </w:p>
    <w:p>
      <w:r>
        <w:t>更多请访问教客网: www.jiaokey.com</w:t>
      </w:r>
    </w:p>
    <w:p>
      <w:r>
        <w:t>巴黎春梦：埃格雷蒂埃尔一家三部曲  上 评论地址：https://www.jiaokey.com/book/detail/10178948.html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