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龙凤文化源流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龙凤文化源流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本书出售、求购地址：https://www.jiaokey.com/book/detail/10178895.html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关键词搜索：https://www.jiaokey.com/tag/龙凤文化源流.html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