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书名：国史经典  一百六十年热点聚焦  上</w:t>
      </w:r>
    </w:p>
    <w:p>
      <w:r>
        <w:t>作者：汪洋，黄剑桥主编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总页数：865</w:t>
      </w:r>
    </w:p>
    <w:p>
      <w:r>
        <w:t>更多请访问教客网: www.jiaokey.com</w:t>
      </w:r>
    </w:p>
    <w:p>
      <w:r>
        <w:t>国史经典  一百六十年热点聚焦  上 评论地址：https://www.jiaokey.com/book/detail/10178894.html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