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007续集  1  幽灵行动·杀人执照</w:t>
      </w:r>
    </w:p>
    <w:p>
      <w:r>
        <w:rPr>
          <w:rFonts w:ascii="宋体" w:hAnsi="宋体" w:eastAsia="宋体"/>
          <w:sz w:val="24"/>
        </w:rPr>
        <w:t>〈英〉约翰·加德纳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007续集  1  幽灵行动·杀人执照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〈英〉约翰·加德纳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本书出售、求购地址：https://www.jiaokey.com/book/detail/10178886.html</w:t>
      </w:r>
    </w:p>
    <w:p>
      <w:r>
        <w:t>更多相关图书推荐：https://www.jiaokey.com</w:t>
      </w:r>
    </w:p>
    <w:p>
      <w:r>
        <w:t>〈英〉约翰·加德纳 其他作品：https://www.jiaokey.com/tag/〈英〉约翰·加德纳.html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关键词搜索：https://www.jiaokey.com/tag/007续集  1  幽灵行动·杀人执照.html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