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破冰行动  虎口拼博  2</w:t>
      </w:r>
    </w:p>
    <w:p>
      <w:r>
        <w:rPr>
          <w:rFonts w:ascii="宋体" w:hAnsi="宋体" w:eastAsia="宋体"/>
          <w:sz w:val="24"/>
        </w:rPr>
        <w:t>（英）加德纳著；傅晓菁，陈建国译·（英）加德纳著；张基佩译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破冰行动  虎口拼博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（英）加德纳著；傅晓菁，陈建国译·（英）加德纳著；张基佩译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本书出售、求购地址：https://www.jiaokey.com/book/detail/10178885.html</w:t>
      </w:r>
    </w:p>
    <w:p>
      <w:r>
        <w:t>更多相关图书推荐：https://www.jiaokey.com</w:t>
      </w:r>
    </w:p>
    <w:p>
      <w:r>
        <w:t>（英）加德纳著；傅晓菁，陈建国译·（英）加德纳著；张基佩译 其他作品：https://www.jiaokey.com/tag/（英）加德纳著；傅晓菁，陈建国译·（英）加德纳著；张基佩译.html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关键词搜索：https://www.jiaokey.com/tag/破冰行动  虎口拼博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