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书名：新官场现形记  内阁大臣的日记</w:t>
      </w:r>
    </w:p>
    <w:p>
      <w:r>
        <w:t>作者：（英）林恩（Lynn，J.），（英）杰伊（Jay，A.）著；刘庸安，杨百揆译</w:t>
      </w:r>
    </w:p>
    <w:p>
      <w:r>
        <w:t>出版社：北京：新华出版社</w:t>
      </w:r>
    </w:p>
    <w:p>
      <w:r>
        <w:t>出版日期：1986.07</w:t>
      </w:r>
    </w:p>
    <w:p>
      <w:r>
        <w:t>总页数：223</w:t>
      </w:r>
    </w:p>
    <w:p>
      <w:r>
        <w:t>更多请访问教客网: www.jiaokey.com</w:t>
      </w:r>
    </w:p>
    <w:p>
      <w:r>
        <w:t>新官场现形记  内阁大臣的日记 评论地址：https://www.jiaokey.com/book/detail/10178881.html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