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作者：（英）D.H.劳伦斯著；马志刚，齐元涛译</w:t>
      </w:r>
    </w:p>
    <w:p>
      <w:r>
        <w:t>出版社：北京:中国文联出版社,1994.05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虹 评论地址：https://www.jiaokey.com/book/detail/10178864.html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