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回忆郑振铎  纪念郑振铎诞生九十周年和逝世三十周年</w:t>
      </w:r>
    </w:p>
    <w:p>
      <w:r>
        <w:rPr>
          <w:rFonts w:ascii="宋体" w:hAnsi="宋体" w:eastAsia="宋体"/>
          <w:sz w:val="24"/>
        </w:rPr>
        <w:t>陈福康编选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回忆郑振铎  纪念郑振铎诞生九十周年和逝世三十周年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本书出售、求购地址：https://www.jiaokey.com/book/detail/10178856.html</w:t>
      </w:r>
    </w:p>
    <w:p>
      <w:r>
        <w:t>更多相关图书推荐：https://www.jiaokey.com</w:t>
      </w:r>
    </w:p>
    <w:p>
      <w:r>
        <w:t>陈福康编选 其他作品：https://www.jiaokey.com/tag/陈福康编选.html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关键词搜索：https://www.jiaokey.com/tag/回忆郑振铎  纪念郑振铎诞生九十周年和逝世三十周年.html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