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书名：世界探险史</w:t>
      </w:r>
    </w:p>
    <w:p>
      <w:r>
        <w:t>作者：（苏）约·&lt;font color=Red&gt;彼&lt;/font&gt;·马吉多维奇著；屈瑞，云海译</w:t>
      </w:r>
    </w:p>
    <w:p>
      <w:r>
        <w:t>出版社：北京:世界知识出版社,1988.08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世界探险史 评论地址：https://www.jiaokey.com/book/detail/10178830.html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