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书名：清咸同年间名人函札</w:t>
      </w:r>
    </w:p>
    <w:p>
      <w:r>
        <w:t>作者：太平天国历史博物馆编</w:t>
      </w:r>
    </w:p>
    <w:p>
      <w:r>
        <w:t>出版社：北京:档案出版社,1992.05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清咸同年间名人函札 评论地址：https://www.jiaokey.com/book/detail/10178811.html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