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烟粉艳丽双风流  四大名妓传奇</w:t>
      </w:r>
    </w:p>
    <w:p>
      <w:r>
        <w:rPr>
          <w:rFonts w:ascii="宋体" w:hAnsi="宋体" w:eastAsia="宋体"/>
          <w:sz w:val="24"/>
        </w:rPr>
        <w:t>左书谔，解秀芬著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烟粉艳丽双风流  四大名妓传奇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左书谔，解秀芬著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本书出售、求购地址：https://www.jiaokey.com/book/detail/10178771.html</w:t>
      </w:r>
    </w:p>
    <w:p>
      <w:r>
        <w:t>更多相关图书推荐：https://www.jiaokey.com</w:t>
      </w:r>
    </w:p>
    <w:p>
      <w:r>
        <w:t>左书谔，解秀芬著 其他作品：https://www.jiaokey.com/tag/左书谔，解秀芬著.html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关键词搜索：https://www.jiaokey.com/tag/烟粉艳丽双风流  四大名妓传奇.html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