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作者：（苏）帕斯捷尔纳克（Пастернак，Б.）著；蓝英年，张秉衡译</w:t>
      </w:r>
    </w:p>
    <w:p>
      <w:r>
        <w:t>出版社：北京:外国文学出版社,1987.01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日瓦戈医生 评论地址：https://www.jiaokey.com/book/detail/10178730.html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