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第六卷  北洋军阀大事要录  北洋军政人物简志  北洋军阀时期图书目录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第六卷  北洋军阀大事要录  北洋军政人物简志  北洋军阀时期图书目录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本书出售、求购地址：https://www.jiaokey.com/book/detail/10178651.html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第六卷  北洋军阀大事要录  北洋军政人物简志  北洋军阀时期图书目录.html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