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一个红卫兵的自白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一个红卫兵的自白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本书出售、求购地址：https://www.jiaokey.com/book/detail/10178630.html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关键词搜索：https://www.jiaokey.com/tag/一个红卫兵的自白.html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