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潘汉年  谍海奇人</w:t>
      </w:r>
    </w:p>
    <w:p>
      <w:r>
        <w:rPr>
          <w:rFonts w:ascii="宋体" w:hAnsi="宋体" w:eastAsia="宋体"/>
          <w:sz w:val="24"/>
        </w:rPr>
        <w:t>张天民等原著；钟羽，北云改编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潘汉年  谍海奇人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张天民等原著；钟羽，北云改编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本书出售、求购地址：https://www.jiaokey.com/book/detail/10178617.html</w:t>
      </w:r>
    </w:p>
    <w:p>
      <w:r>
        <w:t>更多相关图书推荐：https://www.jiaokey.com</w:t>
      </w:r>
    </w:p>
    <w:p>
      <w:r>
        <w:t>张天民等原著；钟羽，北云改编 其他作品：https://www.jiaokey.com/tag/张天民等原著；钟羽，北云改编.html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关键词搜索：https://www.jiaokey.com/tag/潘汉年  谍海奇人.html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