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晋阳跃兵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晋阳跃兵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本书出售、求购地址：https://www.jiaokey.com/book/detail/10178610.html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关键词搜索：https://www.jiaokey.com/tag/晋阳跃兵.html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