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昆阳血骑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昆阳血骑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本书出售、求购地址：https://www.jiaokey.com/book/detail/10178606.html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关键词搜索：https://www.jiaokey.com/tag/昆阳血骑.html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