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当代青年喜爱的歌  1985-1989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当代青年喜爱的歌  1985-1989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本书出售、求购地址：https://www.jiaokey.com/book/detail/10178553.html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关键词搜索：https://www.jiaokey.com/tag/当代青年喜爱的歌  1985-1989.html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