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书名：世界智谋故事精萃  中国卷  下</w:t>
      </w:r>
    </w:p>
    <w:p>
      <w:r>
        <w:t>作者：张玉安，唐孟生，薛克翘</w:t>
      </w:r>
    </w:p>
    <w:p>
      <w:r>
        <w:t>出版社：北京：蓝天出版社</w:t>
      </w:r>
    </w:p>
    <w:p>
      <w:r>
        <w:t>出版日期：1992.06</w:t>
      </w:r>
    </w:p>
    <w:p>
      <w:r>
        <w:t>总页数：425</w:t>
      </w:r>
    </w:p>
    <w:p>
      <w:r>
        <w:t>更多请访问教客网: www.jiaokey.com</w:t>
      </w:r>
    </w:p>
    <w:p>
      <w:r>
        <w:t>世界智谋故事精萃  中国卷  下 评论地址：https://www.jiaokey.com/book/detail/10178518.html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