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世界中篇小说名著精选全集  第5卷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世界中篇小说名著精选全集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本书出售、求购地址：https://www.jiaokey.com/book/detail/10178513.html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关键词搜索：https://www.jiaokey.com/tag/世界中篇小说名著精选全集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