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世界短篇小说名著精选  第5卷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世界短篇小说名著精选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本书出售、求购地址：https://www.jiaokey.com/book/detail/10178508.html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关键词搜索：https://www.jiaokey.com/tag/世界短篇小说名著精选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