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世界短篇小说名著精选  第2卷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世界短篇小说名著精选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本书出售、求购地址：https://www.jiaokey.com/book/detail/10178505.html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关键词搜索：https://www.jiaokey.com/tag/世界短篇小说名著精选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