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书名：后十日谈</w:t>
      </w:r>
    </w:p>
    <w:p>
      <w:r>
        <w:t>作者：（意）萨凯蒂（Sachetti，F.）等著；王惟猒，罗u3000芙译</w:t>
      </w:r>
    </w:p>
    <w:p>
      <w:r>
        <w:t>出版社：成都：四川文艺出版社</w:t>
      </w:r>
    </w:p>
    <w:p>
      <w:r>
        <w:t>出版日期：1988.05</w:t>
      </w:r>
    </w:p>
    <w:p>
      <w:r>
        <w:t>总页数：395</w:t>
      </w:r>
    </w:p>
    <w:p>
      <w:r>
        <w:t>更多请访问教客网: www.jiaokey.com</w:t>
      </w:r>
    </w:p>
    <w:p>
      <w:r>
        <w:t>后十日谈 评论地址：https://www.jiaokey.com/book/detail/10178471.html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