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书名：万年冻尸复活记  科幻故事集</w:t>
      </w:r>
    </w:p>
    <w:p>
      <w:r>
        <w:t>作者：（英）克拉克等著；杨炳尉译</w:t>
      </w:r>
    </w:p>
    <w:p>
      <w:r>
        <w:t>出版社：北京:宇航出版社,1988.06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万年冻尸复活记  科幻故事集 评论地址：https://www.jiaokey.com/book/detail/10178470.html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