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霍达文集  卷2  长篇小说卷  补天裂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霍达文集  卷2  长篇小说卷  补天裂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本书出售、求购地址：https://www.jiaokey.com/book/detail/10178394.html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关键词搜索：https://www.jiaokey.com/tag/霍达文集  卷2  长篇小说卷  补天裂.html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