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女皇武则天 唐Bin王回忆录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女皇武则天 唐Bin王回忆录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本书出售、求购地址：https://www.jiaokey.com/book/detail/10178387.html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关键词搜索：https://www.jiaokey.com/tag/女皇武则天 唐Bin王回忆录.html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