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书名：一个国民党将军的秘史</w:t>
      </w:r>
    </w:p>
    <w:p>
      <w:r>
        <w:t>作者：宋绍明著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总页数：352</w:t>
      </w:r>
    </w:p>
    <w:p>
      <w:r>
        <w:t>更多请访问教客网: www.jiaokey.com</w:t>
      </w:r>
    </w:p>
    <w:p>
      <w:r>
        <w:t>一个国民党将军的秘史 评论地址：https://www.jiaokey.com/book/detail/10178386.html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