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书名：法庭内外话婚姻  一位女律师关于当代婚姻家庭问题的报道</w:t>
      </w:r>
    </w:p>
    <w:p>
      <w:r>
        <w:t>作者：杲峰著</w:t>
      </w:r>
    </w:p>
    <w:p>
      <w:r>
        <w:t>出版社：济南：济南出版社</w:t>
      </w:r>
    </w:p>
    <w:p>
      <w:r>
        <w:t>出版日期：1995.02</w:t>
      </w:r>
    </w:p>
    <w:p>
      <w:r>
        <w:t>总页数：321</w:t>
      </w:r>
    </w:p>
    <w:p>
      <w:r>
        <w:t>更多请访问教客网: www.jiaokey.com</w:t>
      </w:r>
    </w:p>
    <w:p>
      <w:r>
        <w:t>法庭内外话婚姻  一位女律师关于当代婚姻家庭问题的报道 评论地址：https://www.jiaokey.com/book/detail/10178366.html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