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剿杀白色幽灵  国际武装缉毒大扫描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剿杀白色幽灵  国际武装缉毒大扫描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本书出售、求购地址：https://www.jiaokey.com/book/detail/10178361.html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关键词搜索：https://www.jiaokey.com/tag/剿杀白色幽灵  国际武装缉毒大扫描.html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