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大国长剑  中国战略导弹部队纪实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大国长剑  中国战略导弹部队纪实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本书出售、求购地址：https://www.jiaokey.com/book/detail/10178359.html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关键词搜索：https://www.jiaokey.com/tag/大国长剑  中国战略导弹部队纪实.html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