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奇特的旅程  中外要犯押解纪实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奇特的旅程  中外要犯押解纪实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本书出售、求购地址：https://www.jiaokey.com/book/detail/10178353.html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关键词搜索：https://www.jiaokey.com/tag/奇特的旅程  中外要犯押解纪实.html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