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惊险与智谋的较量  外国军警处置突发事件选评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惊险与智谋的较量  外国军警处置突发事件选评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本书出售、求购地址：https://www.jiaokey.com/book/detail/10178351.html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关键词搜索：https://www.jiaokey.com/tag/惊险与智谋的较量  外国军警处置突发事件选评.html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