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间谍就在身边  国际卧底行动大曝光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间谍就在身边  国际卧底行动大曝光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本书出售、求购地址：https://www.jiaokey.com/book/detail/10178321.html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关键词搜索：https://www.jiaokey.com/tag/间谍就在身边  国际卧底行动大曝光.html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