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天涯海角寻踪  国际罪犯追捕趣闻录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天涯海角寻踪  国际罪犯追捕趣闻录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本书出售、求购地址：https://www.jiaokey.com/book/detail/10178307.html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关键词搜索：https://www.jiaokey.com/tag/天涯海角寻踪  国际罪犯追捕趣闻录.html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