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书名：一个北国女人的故事</w:t>
      </w:r>
    </w:p>
    <w:p>
      <w:r>
        <w:t>作者：（日）水上勉著；林怀秋，简福春译</w:t>
      </w:r>
    </w:p>
    <w:p>
      <w:r>
        <w:t>出版社：武汉：长江文艺出版社</w:t>
      </w:r>
    </w:p>
    <w:p>
      <w:r>
        <w:t>出版日期：1985.07</w:t>
      </w:r>
    </w:p>
    <w:p>
      <w:r>
        <w:t>总页数：507</w:t>
      </w:r>
    </w:p>
    <w:p>
      <w:r>
        <w:t>更多请访问教客网: www.jiaokey.com</w:t>
      </w:r>
    </w:p>
    <w:p>
      <w:r>
        <w:t>一个北国女人的故事 评论地址：https://www.jiaokey.com/book/detail/10178304.html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