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书名：甲午战争九十周年纪念论文集</w:t>
      </w:r>
    </w:p>
    <w:p>
      <w:r>
        <w:t>作者：戚其章主编；山东省历史学会编</w:t>
      </w:r>
    </w:p>
    <w:p>
      <w:r>
        <w:t>出版社：济南：齐鲁书社</w:t>
      </w:r>
    </w:p>
    <w:p>
      <w:r>
        <w:t>出版日期：1986.10</w:t>
      </w:r>
    </w:p>
    <w:p>
      <w:r>
        <w:t>总页数：508</w:t>
      </w:r>
    </w:p>
    <w:p>
      <w:r>
        <w:t>更多请访问教客网: www.jiaokey.com</w:t>
      </w:r>
    </w:p>
    <w:p>
      <w:r>
        <w:t>甲午战争九十周年纪念论文集 评论地址：https://www.jiaokey.com/book/detail/10178283.html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