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书名：义和团资料丛编  一个俄国军官的满洲札记</w:t>
      </w:r>
    </w:p>
    <w:p>
      <w:r>
        <w:t>作者：（俄）谢·阿·多布龙拉沃夫（С.А.Добронравов）著；刘秀云，吕景昌译</w:t>
      </w:r>
    </w:p>
    <w:p>
      <w:r>
        <w:t>出版社：济南：齐鲁书社</w:t>
      </w:r>
    </w:p>
    <w:p>
      <w:r>
        <w:t>出版日期：1982.11</w:t>
      </w:r>
    </w:p>
    <w:p>
      <w:r>
        <w:t>总页数：163</w:t>
      </w:r>
    </w:p>
    <w:p>
      <w:r>
        <w:t>更多请访问教客网: www.jiaokey.com</w:t>
      </w:r>
    </w:p>
    <w:p>
      <w:r>
        <w:t>义和团资料丛编  一个俄国军官的满洲札记 评论地址：https://www.jiaokey.com/book/detail/10178272.html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