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书名：中国历代国宝精品100件赏析  图集</w:t>
      </w:r>
    </w:p>
    <w:p>
      <w:r>
        <w:t>作者：徐湖平主编；郑奇，刘赦编著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中国历代国宝精品100件赏析  图集 评论地址：https://www.jiaokey.com/book/detail/10178227.html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