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漠野烟尘  二次大战风云录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漠野烟尘  二次大战风云录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本书出售、求购地址：https://www.jiaokey.com/book/detail/10178191.html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关键词搜索：https://www.jiaokey.com/tag/漠野烟尘  二次大战风云录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