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书名：握住生命的手  20位癌症患者的自述</w:t>
      </w:r>
    </w:p>
    <w:p>
      <w:r>
        <w:t>作者：刘中陆编</w:t>
      </w:r>
    </w:p>
    <w:p>
      <w:r>
        <w:t>出版社：北京：中国文联出版公司</w:t>
      </w:r>
    </w:p>
    <w:p>
      <w:r>
        <w:t>出版日期：1997.10</w:t>
      </w:r>
    </w:p>
    <w:p>
      <w:r>
        <w:t>总页数：384</w:t>
      </w:r>
    </w:p>
    <w:p>
      <w:r>
        <w:t>更多请访问教客网: www.jiaokey.com</w:t>
      </w:r>
    </w:p>
    <w:p>
      <w:r>
        <w:t>握住生命的手  20位癌症患者的自述 评论地址：https://www.jiaokey.com/book/detail/10178169.html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