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红城旧事  再见共和国鲜为人知的重大事件  上</w:t>
      </w:r>
    </w:p>
    <w:p>
      <w:r>
        <w:rPr>
          <w:rFonts w:ascii="宋体" w:hAnsi="宋体" w:eastAsia="宋体"/>
          <w:sz w:val="24"/>
        </w:rPr>
        <w:t>王宁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红城旧事  再见共和国鲜为人知的重大事件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本书出售、求购地址：https://www.jiaokey.com/book/detail/10178157.html</w:t>
      </w:r>
    </w:p>
    <w:p>
      <w:r>
        <w:t>更多相关图书推荐：https://www.jiaokey.com</w:t>
      </w:r>
    </w:p>
    <w:p>
      <w:r>
        <w:t>王宁 其他作品：https://www.jiaokey.com/tag/王宁.html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关键词搜索：https://www.jiaokey.com/tag/红城旧事  再见共和国鲜为人知的重大事件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