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书名：不悔的合作  毛泽东与彭德怀</w:t>
      </w:r>
    </w:p>
    <w:p>
      <w:r>
        <w:t>作者：李永著</w:t>
      </w:r>
    </w:p>
    <w:p>
      <w:r>
        <w:t>出版社：呼和浩特:远方出版社,1996.12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不悔的合作  毛泽东与彭德怀 评论地址：https://www.jiaokey.com/book/detail/10178133.html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