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书名：铁幕割裂的世界  柏林墙沧桑</w:t>
      </w:r>
    </w:p>
    <w:p>
      <w:r>
        <w:t>作者：赵晴，张煜著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总页数：247</w:t>
      </w:r>
    </w:p>
    <w:p>
      <w:r>
        <w:t>更多请访问教客网: www.jiaokey.com</w:t>
      </w:r>
    </w:p>
    <w:p>
      <w:r>
        <w:t>铁幕割裂的世界  柏林墙沧桑 评论地址：https://www.jiaokey.com/book/detail/10178099.html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