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书名：惩治卖国贼  战胜国大锄奸</w:t>
      </w:r>
    </w:p>
    <w:p>
      <w:r>
        <w:t>作者：于建坤著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总页数：293</w:t>
      </w:r>
    </w:p>
    <w:p>
      <w:r>
        <w:t>更多请访问教客网: www.jiaokey.com</w:t>
      </w:r>
    </w:p>
    <w:p>
      <w:r>
        <w:t>惩治卖国贼  战胜国大锄奸 评论地址：https://www.jiaokey.com/book/detail/10178093.html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