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战争狂人-东条英机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战争狂人-东条英机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本书出售、求购地址：https://www.jiaokey.com/book/detail/10178089.html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关键词搜索：https://www.jiaokey.com/tag/战争狂人-东条英机.html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